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王牌售楼员实战速成培训手册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王牌售楼员实战速成培训手册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本书出售、求购地址：https://www.jiaokey.com/book/detail/12596403.html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关键词搜索：https://www.jiaokey.com/tag/王牌售楼员实战速成培训手册.html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