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书名：在学校中培养品德  将德育引入生活的实践策略</w:t>
      </w:r>
    </w:p>
    <w:p>
      <w:r>
        <w:t>作者：（美）凯文·瑞安，卡伦·博林著</w:t>
      </w:r>
    </w:p>
    <w:p>
      <w:r>
        <w:t>出版社：北京:教育科学出版社,2010.03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在学校中培养品德  将德育引入生活的实践策略 评论地址：https://www.jiaokey.com/book/detail/12596392.html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