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消费者资源节约与环境保护行为及其影响机理  理论模型、实证检验和管制政策</w:t>
      </w:r>
    </w:p>
    <w:p>
      <w:r>
        <w:rPr>
          <w:rFonts w:ascii="宋体" w:hAnsi="宋体" w:eastAsia="宋体"/>
          <w:sz w:val="24"/>
        </w:rPr>
        <w:t>王建明著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消费者资源节约与环境保护行为及其影响机理  理论模型、实证检验和管制政策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本书出售、求购地址：https://www.jiaokey.com/book/detail/12596366.html</w:t>
      </w:r>
    </w:p>
    <w:p>
      <w:r>
        <w:t>更多相关图书推荐：https://www.jiaokey.com</w:t>
      </w:r>
    </w:p>
    <w:p>
      <w:r>
        <w:t>王建明著 其他作品：https://www.jiaokey.com/tag/王建明著.html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关键词搜索：https://www.jiaokey.com/tag/消费者资源节约与环境保护行为及其影响机理  理论模型、实证检验和管制政策.html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