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用数字管理公司  2</w:t>
      </w:r>
    </w:p>
    <w:p>
      <w:r>
        <w:rPr>
          <w:rFonts w:ascii="宋体" w:hAnsi="宋体" w:eastAsia="宋体"/>
          <w:sz w:val="24"/>
        </w:rPr>
        <w:t>（英）沃特斯著；林润生，吴雅辉，陈树良译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用数字管理公司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（英）沃特斯著；林润生，吴雅辉，陈树良译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本书出售、求购地址：https://www.jiaokey.com/book/detail/12596359.html</w:t>
      </w:r>
    </w:p>
    <w:p>
      <w:r>
        <w:t>更多相关图书推荐：https://www.jiaokey.com</w:t>
      </w:r>
    </w:p>
    <w:p>
      <w:r>
        <w:t>（英）沃特斯著；林润生，吴雅辉，陈树良译 其他作品：https://www.jiaokey.com/tag/（英）沃特斯著；林润生，吴雅辉，陈树良译.html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关键词搜索：https://www.jiaokey.com/tag/用数字管理公司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