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书名：突发事件应急管理基础</w:t>
      </w:r>
    </w:p>
    <w:p>
      <w:r>
        <w:t>作者：王宏伟著</w:t>
      </w:r>
    </w:p>
    <w:p>
      <w:r>
        <w:t>出版社：北京：中国石化出版社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突发事件应急管理基础 评论地址：https://www.jiaokey.com/book/detail/12596346.html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