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权力运作中的政治修辞  美国“反恐战争”  2001-2008</w:t>
      </w:r>
    </w:p>
    <w:p>
      <w:r>
        <w:rPr>
          <w:rFonts w:ascii="宋体" w:hAnsi="宋体" w:eastAsia="宋体"/>
          <w:sz w:val="24"/>
        </w:rPr>
        <w:t>刘文科著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权力运作中的政治修辞  美国“反恐战争”  2001-2008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本书出售、求购地址：https://www.jiaokey.com/book/detail/12596326.html</w:t>
      </w:r>
    </w:p>
    <w:p>
      <w:r>
        <w:t>更多相关图书推荐：https://www.jiaokey.com</w:t>
      </w:r>
    </w:p>
    <w:p>
      <w:r>
        <w:t>刘文科著 其他作品：https://www.jiaokey.com/tag/刘文科著.html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关键词搜索：https://www.jiaokey.com/tag/权力运作中的政治修辞  美国“反恐战争”  2001-2008.html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