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高效推销的心理操纵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高效推销的心理操纵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本书出售、求购地址：https://www.jiaokey.com/book/detail/12596318.html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关键词搜索：https://www.jiaokey.com/tag/高效推销的心理操纵.html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