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书名：中国印刷业发展研究报告  修订版</w:t>
      </w:r>
    </w:p>
    <w:p>
      <w:r>
        <w:t>作者：乔东亮，李治堂等著</w:t>
      </w:r>
    </w:p>
    <w:p>
      <w:r>
        <w:t>出版社：印刷工业出版社有限公司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中国印刷业发展研究报告  修订版 评论地址：https://www.jiaokey.com/book/detail/12596316.html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