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书名：生气不如争气  愚蠢的人只会生气  聪明的人懂得争气  最新图文版</w:t>
      </w:r>
    </w:p>
    <w:p>
      <w:r>
        <w:t>作者：韩雪菲编著</w:t>
      </w:r>
    </w:p>
    <w:p>
      <w:r>
        <w:t>出版社：北京:新世界出版社,2010.07</w:t>
      </w:r>
    </w:p>
    <w:p>
      <w:r>
        <w:t>出版日期：</w:t>
      </w:r>
    </w:p>
    <w:p>
      <w:r>
        <w:t>总页数：271</w:t>
      </w:r>
    </w:p>
    <w:p>
      <w:r>
        <w:t>更多请访问教客网: www.jiaokey.com</w:t>
      </w:r>
    </w:p>
    <w:p>
      <w:r>
        <w:t>生气不如争气  愚蠢的人只会生气  聪明的人懂得争气  最新图文版 评论地址：https://www.jiaokey.com/book/detail/12596279.html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