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从饮食说健康  粗粮饮食养生密码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从饮食说健康  粗粮饮食养生密码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本书出售、求购地址：https://www.jiaokey.com/book/detail/12596273.html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关键词搜索：https://www.jiaokey.com/tag/杂粮-食物养生.html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