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书名：漫话世博会</w:t>
      </w:r>
    </w:p>
    <w:p>
      <w:r>
        <w:t>作者：刘竹林，刘景葑著</w:t>
      </w:r>
    </w:p>
    <w:p>
      <w:r>
        <w:t>出版社：天津：天津社会科学院出版社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漫话世博会 评论地址：https://www.jiaokey.com/book/detail/12596268.html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