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企业所得税纳税实务指引  纳税调整、会计处理与纳税申报</w:t>
      </w:r>
    </w:p>
    <w:p>
      <w:r>
        <w:rPr>
          <w:rFonts w:ascii="宋体" w:hAnsi="宋体" w:eastAsia="宋体"/>
          <w:sz w:val="24"/>
        </w:rPr>
        <w:t>盖地，李秋蕾著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企业所得税纳税实务指引  纳税调整、会计处理与纳税申报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盖地，李秋蕾著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企业-所得税-税收管理-中国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本书出售、求购地址：https://www.jiaokey.com/book/detail/12596209.html</w:t>
      </w:r>
    </w:p>
    <w:p>
      <w:r>
        <w:t>更多相关图书推荐：https://www.jiaokey.com</w:t>
      </w:r>
    </w:p>
    <w:p>
      <w:r>
        <w:t>盖地，李秋蕾著 其他作品：https://www.jiaokey.com/tag/盖地，李秋蕾著.html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关键词搜索：https://www.jiaokey.com/tag/企业-所得税-税收管理-中国.html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