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书名：相谋  成大事必先研究的相臣权谋</w:t>
      </w:r>
    </w:p>
    <w:p>
      <w:r>
        <w:t>作者：黎靖著</w:t>
      </w:r>
    </w:p>
    <w:p>
      <w:r>
        <w:t>出版社：北京:新世界出版社,2010.05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相谋  成大事必先研究的相臣权谋 评论地址：https://www.jiaokey.com/book/detail/12596161.html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