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连锁制胜  欧林雅为什么赢</w:t>
      </w:r>
    </w:p>
    <w:p>
      <w:r>
        <w:rPr>
          <w:rFonts w:ascii="宋体" w:hAnsi="宋体" w:eastAsia="宋体"/>
          <w:sz w:val="24"/>
        </w:rPr>
        <w:t>殷杉，张舜尧著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连锁制胜  欧林雅为什么赢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殷杉，张舜尧著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本书出售、求购地址：https://www.jiaokey.com/book/detail/12596160.html</w:t>
      </w:r>
    </w:p>
    <w:p>
      <w:r>
        <w:t>更多相关图书推荐：https://www.jiaokey.com</w:t>
      </w:r>
    </w:p>
    <w:p>
      <w:r>
        <w:t>殷杉，张舜尧著 其他作品：https://www.jiaokey.com/tag/殷杉，张舜尧著.html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关键词搜索：https://www.jiaokey.com/tag/连锁制胜  欧林雅为什么赢.html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