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中庸处世哲理故事全知道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中庸处世哲理故事全知道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本书出售、求购地址：https://www.jiaokey.com/book/detail/12596159.html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关键词搜索：https://www.jiaokey.com/tag/中庸处世哲理故事全知道.html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