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人生就像一盘棋  理想生活的80大建议</w:t>
      </w:r>
    </w:p>
    <w:p>
      <w:r>
        <w:rPr>
          <w:rFonts w:ascii="宋体" w:hAnsi="宋体" w:eastAsia="宋体"/>
          <w:sz w:val="24"/>
        </w:rPr>
        <w:t>新月编著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人生就像一盘棋  理想生活的80大建议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本书出售、求购地址：https://www.jiaokey.com/book/detail/12596134.html</w:t>
      </w:r>
    </w:p>
    <w:p>
      <w:r>
        <w:t>更多相关图书推荐：https://www.jiaokey.com</w:t>
      </w:r>
    </w:p>
    <w:p>
      <w:r>
        <w:t>新月编著 其他作品：https://www.jiaokey.com/tag/新月编著.html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关键词搜索：https://www.jiaokey.com/tag/人生就像一盘棋  理想生活的80大建议.html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