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创新导向下的技术并购战略模式研究</w:t>
      </w:r>
    </w:p>
    <w:p>
      <w:r>
        <w:rPr>
          <w:rFonts w:ascii="宋体" w:hAnsi="宋体" w:eastAsia="宋体"/>
          <w:sz w:val="24"/>
        </w:rPr>
        <w:t>侯汉坡著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创新导向下的技术并购战略模式研究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本书出售、求购地址：https://www.jiaokey.com/book/detail/12596132.html</w:t>
      </w:r>
    </w:p>
    <w:p>
      <w:r>
        <w:t>更多相关图书推荐：https://www.jiaokey.com</w:t>
      </w:r>
    </w:p>
    <w:p>
      <w:r>
        <w:t>侯汉坡著 其他作品：https://www.jiaokey.com/tag/侯汉坡著.html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关键词搜索：https://www.jiaokey.com/tag/创新导向下的技术并购战略模式研究.html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