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从周边看汉人的社会与文化  王松兴先生纪念论文集</w:t>
      </w:r>
    </w:p>
    <w:p>
      <w:r>
        <w:rPr>
          <w:rFonts w:ascii="宋体" w:hAnsi="宋体" w:eastAsia="宋体"/>
          <w:sz w:val="24"/>
        </w:rPr>
        <w:t>黄应贵，叶春荣主编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从周边看汉人的社会与文化  王松兴先生纪念论文集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黄应贵，叶春荣主编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本书出售、求购地址：https://www.jiaokey.com/book/detail/12596121.html</w:t>
      </w:r>
    </w:p>
    <w:p>
      <w:r>
        <w:t>更多相关图书推荐：https://www.jiaokey.com</w:t>
      </w:r>
    </w:p>
    <w:p>
      <w:r>
        <w:t>黄应贵，叶春荣主编 其他作品：https://www.jiaokey.com/tag/黄应贵，叶春荣主编.html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关键词搜索：https://www.jiaokey.com/tag/从周边看汉人的社会与文化  王松兴先生纪念论文集.html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