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第一辑 法言义疏 上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第一辑 法言义疏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本书出售、求购地址：https://www.jiaokey.com/book/detail/12596104.html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关键词搜索：https://www.jiaokey.com/tag/新编诸子集成 第一辑 法言义疏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