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《哥达纲领批判》辅导材料</w:t>
      </w:r>
    </w:p>
    <w:p>
      <w:r>
        <w:rPr>
          <w:rFonts w:ascii="宋体" w:hAnsi="宋体" w:eastAsia="宋体"/>
          <w:sz w:val="24"/>
        </w:rPr>
        <w:t>内蒙古师范学院编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本书出售、求购地址：https://www.jiaokey.com/book/detail/12596071.html</w:t>
      </w:r>
    </w:p>
    <w:p>
      <w:r>
        <w:t>更多相关图书推荐：https://www.jiaokey.com</w:t>
      </w:r>
    </w:p>
    <w:p>
      <w:r>
        <w:t>内蒙古师范学院编 其他作品：https://www.jiaokey.com/tag/内蒙古师范学院编.html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关键词搜索：https://www.jiaokey.com/tag/《哥达纲领批判》辅导材料.html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