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书名：败血性休克的抢救</w:t>
      </w:r>
    </w:p>
    <w:p>
      <w:r>
        <w:t>作者：上海市第一人民医院《&lt;font color=Red&gt;败&lt;/font&gt;血性休克的抢救》编写组编</w:t>
      </w:r>
    </w:p>
    <w:p>
      <w:r>
        <w:t>出版社：上海:上海科学技术出版社,1978.06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败血性休克的抢救 评论地址：https://www.jiaokey.com/book/detail/12595967.html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