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帛书老子注译及研究  增订本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帛书老子注译及研究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本书出售、求购地址：https://www.jiaokey.com/book/detail/12595966.html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关键词搜索：https://www.jiaokey.com/tag/帛书老子注译及研究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