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书名：脊柱外科手术并发症及防治</w:t>
      </w:r>
    </w:p>
    <w:p>
      <w:r>
        <w:t>作者：张佐伦，于锡欣，刘立成主编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总页数：239</w:t>
      </w:r>
    </w:p>
    <w:p>
      <w:r>
        <w:t>更多请访问教客网: www.jiaokey.com</w:t>
      </w:r>
    </w:p>
    <w:p>
      <w:r>
        <w:t>脊柱外科手术并发症及防治 评论地址：https://www.jiaokey.com/book/detail/12595964.html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