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1990年合订本  下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1990年合订本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本书出售、求购地址：https://www.jiaokey.com/book/detail/12595946.html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1990年合订本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