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学习《法兰西内战》辅导讲话</w:t>
      </w:r>
    </w:p>
    <w:p>
      <w:r>
        <w:rPr>
          <w:rFonts w:ascii="宋体" w:hAnsi="宋体" w:eastAsia="宋体"/>
          <w:sz w:val="24"/>
        </w:rPr>
        <w:t>内蒙古人民广播电台编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学习《法兰西内战》辅导讲话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本书出售、求购地址：https://www.jiaokey.com/book/detail/12595944.html</w:t>
      </w:r>
    </w:p>
    <w:p>
      <w:r>
        <w:t>更多相关图书推荐：https://www.jiaokey.com</w:t>
      </w:r>
    </w:p>
    <w:p>
      <w:r>
        <w:t>内蒙古人民广播电台编 其他作品：https://www.jiaokey.com/tag/内蒙古人民广播电台编.html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关键词搜索：https://www.jiaokey.com/tag/学习《法兰西内战》辅导讲话.html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