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简易果汁  果菜汁  夏日冷冻甜点做法300种</w:t>
      </w:r>
    </w:p>
    <w:p>
      <w:r>
        <w:rPr>
          <w:rFonts w:ascii="宋体" w:hAnsi="宋体" w:eastAsia="宋体"/>
          <w:sz w:val="24"/>
        </w:rPr>
        <w:t>林碧云编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简易果汁  果菜汁  夏日冷冻甜点做法300种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本书出售、求购地址：https://www.jiaokey.com/book/detail/12595922.html</w:t>
      </w:r>
    </w:p>
    <w:p>
      <w:r>
        <w:t>更多相关图书推荐：https://www.jiaokey.com</w:t>
      </w:r>
    </w:p>
    <w:p>
      <w:r>
        <w:t>林碧云编 其他作品：https://www.jiaokey.com/tag/林碧云编.html</w:t>
      </w:r>
    </w:p>
    <w:p>
      <w:r>
        <w:t>汉威出版社 出版图书：https://www.jiaokey.com/tag/汉威出版社.html</w:t>
      </w:r>
    </w:p>
    <w:p>
      <w:r>
        <w:t>关键词搜索：https://www.jiaokey.com/tag/简易果汁  果菜汁  夏日冷冻甜点做法300种.html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