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飞机在农业中的应用</w:t>
      </w:r>
    </w:p>
    <w:p>
      <w:r>
        <w:rPr>
          <w:rFonts w:ascii="宋体" w:hAnsi="宋体" w:eastAsia="宋体"/>
          <w:sz w:val="24"/>
        </w:rPr>
        <w:t>阿克森（N.B.Akesson），耶茨（W.E.Yates）编著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阿克森（N.B.Akesson），耶茨（W.E.Yates）编著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本书出售、求购地址：https://www.jiaokey.com/book/detail/12595776.html</w:t>
      </w:r>
    </w:p>
    <w:p>
      <w:r>
        <w:t>更多相关图书推荐：https://www.jiaokey.com</w:t>
      </w:r>
    </w:p>
    <w:p>
      <w:r>
        <w:t>阿克森（N.B.Akesson），耶茨（W.E.Yates）编著 其他作品：https://www.jiaokey.com/tag/阿克森（N.B.Akesson），耶茨（W.E.Yates）编著.html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关键词搜索：https://www.jiaokey.com/tag/飞机在农业中的应用.html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