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高考复习全书  概念、方法、题型解析与训练  数学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高考复习全书  概念、方法、题型解析与训练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本书出售、求购地址：https://www.jiaokey.com/book/detail/12595768.html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关键词搜索：https://www.jiaokey.com/tag/高考复习全书  概念、方法、题型解析与训练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