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书名：津派二十八帮菜新说  天津最新美食指南</w:t>
      </w:r>
    </w:p>
    <w:p>
      <w:r>
        <w:t>作者：许先，郭立久编著</w:t>
      </w:r>
    </w:p>
    <w:p>
      <w:r>
        <w:t>出版社：天津：天津科技翻译出版公司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津派二十八帮菜新说  天津最新美食指南 评论地址：https://www.jiaokey.com/book/detail/12595734.html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