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书名：纤体瘦身汤</w:t>
      </w:r>
    </w:p>
    <w:p>
      <w:r>
        <w:t>作者：梁嘉惠编著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纤体瘦身汤 评论地址：https://www.jiaokey.com/book/detail/12595703.html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