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河西内陆河流域生态建设与社会经济可持续发展  甘肃省2003年学术年会文集</w:t>
      </w:r>
    </w:p>
    <w:p>
      <w:r>
        <w:rPr>
          <w:rFonts w:ascii="宋体" w:hAnsi="宋体" w:eastAsia="宋体"/>
          <w:sz w:val="24"/>
        </w:rPr>
        <w:t>魏万进，罗祖孝主编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河西内陆河流域生态建设与社会经济可持续发展  甘肃省2003年学术年会文集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魏万进，罗祖孝主编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本书出售、求购地址：https://www.jiaokey.com/book/detail/12595673.html</w:t>
      </w:r>
    </w:p>
    <w:p>
      <w:r>
        <w:t>更多相关图书推荐：https://www.jiaokey.com</w:t>
      </w:r>
    </w:p>
    <w:p>
      <w:r>
        <w:t>魏万进，罗祖孝主编 其他作品：https://www.jiaokey.com/tag/魏万进，罗祖孝主编.html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关键词搜索：https://www.jiaokey.com/tag/河西内陆河流域生态建设与社会经济可持续发展  甘肃省2003年学术年会文集.html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