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懒人锅  快手锅、流行锅、家常锅、养生锅70道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懒人锅  快手锅、流行锅、家常锅、养生锅70道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本书出售、求购地址：https://www.jiaokey.com/book/detail/12595660.html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关键词搜索：https://www.jiaokey.com/tag/懒人锅  快手锅、流行锅、家常锅、养生锅70道.html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