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书名：香辣开胃菜  热炒·凉拌·烧卤·炸烤</w:t>
      </w:r>
    </w:p>
    <w:p>
      <w:r>
        <w:t>作者：姚嘉雄，庄圣思著</w:t>
      </w:r>
    </w:p>
    <w:p>
      <w:r>
        <w:t>出版社：北京:中国纺织出版社,2005.07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香辣开胃菜  热炒·凉拌·烧卤·炸烤 评论地址：https://www.jiaokey.com/book/detail/12595659.html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