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书名：BSL 10型低压配电屏外壳骨架图</w:t>
      </w:r>
    </w:p>
    <w:p>
      <w:r>
        <w:t>作者：上海电气成套厂编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BSL 10型低压配电屏外壳骨架图 评论地址：https://www.jiaokey.com/book/detail/12595646.html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