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额济纳汉简</w:t>
      </w:r>
    </w:p>
    <w:p>
      <w:r>
        <w:rPr>
          <w:rFonts w:ascii="宋体" w:hAnsi="宋体" w:eastAsia="宋体"/>
          <w:sz w:val="24"/>
        </w:rPr>
        <w:t>魏坚主编；内蒙古自治区文物考古研究所等联合整理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额济纳汉简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魏坚主编；内蒙古自治区文物考古研究所等联合整理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本书出售、求购地址：https://www.jiaokey.com/book/detail/12595588.html</w:t>
      </w:r>
    </w:p>
    <w:p>
      <w:r>
        <w:t>更多相关图书推荐：https://www.jiaokey.com</w:t>
      </w:r>
    </w:p>
    <w:p>
      <w:r>
        <w:t>魏坚主编；内蒙古自治区文物考古研究所等联合整理 其他作品：https://www.jiaokey.com/tag/魏坚主编；内蒙古自治区文物考古研究所等联合整理.html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关键词搜索：https://www.jiaokey.com/tag/额济纳汉简.html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