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斯大林论反对派  第9分册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斯大林论反对派  第9分册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本书出售、求购地址：https://www.jiaokey.com/book/detail/12595544.html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关键词搜索：https://www.jiaokey.com/tag/斯大林论反对派  第9分册.html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