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书名：创业奋进辉煌（淅电三十年）</w:t>
      </w:r>
    </w:p>
    <w:p>
      <w:r>
        <w:t>作者：&lt;font color=Red&gt;淅&lt;/font&gt;川县电业局史志研究室编</w:t>
      </w:r>
    </w:p>
    <w:p>
      <w:r>
        <w:t>出版社：淅川县电业局史志研究室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创业奋进辉煌（淅电三十年） 评论地址：https://www.jiaokey.com/book/detail/12595468.html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