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南阳师范学院2001-2002年度科研成果公报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南阳师范学院2001-2002年度科研成果公报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本书出售、求购地址：https://www.jiaokey.com/book/detail/12595438.html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科研处 出版图书：https://www.jiaokey.com/tag/科研处.html</w:t>
      </w:r>
    </w:p>
    <w:p>
      <w:r>
        <w:t>关键词搜索：https://www.jiaokey.com/tag/南阳师范学院2001-2002年度科研成果公报.html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