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书名：老年自我保健</w:t>
      </w:r>
    </w:p>
    <w:p>
      <w:r>
        <w:t>作者：全文杰撰著</w:t>
      </w:r>
    </w:p>
    <w:p>
      <w:r>
        <w:t>出版社：淅川县关心下一代工作委员会</w:t>
      </w:r>
    </w:p>
    <w:p>
      <w:r>
        <w:t>出版日期：2003.07</w:t>
      </w:r>
    </w:p>
    <w:p>
      <w:r>
        <w:t>总页数：275</w:t>
      </w:r>
    </w:p>
    <w:p>
      <w:r>
        <w:t>更多请访问教客网: www.jiaokey.com</w:t>
      </w:r>
    </w:p>
    <w:p>
      <w:r>
        <w:t>老年自我保健 评论地址：https://www.jiaokey.com/book/detail/12595386.html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