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胡氏家藏古秘方偏文钞</w:t>
      </w:r>
    </w:p>
    <w:p>
      <w:r>
        <w:rPr>
          <w:rFonts w:ascii="宋体" w:hAnsi="宋体" w:eastAsia="宋体"/>
          <w:sz w:val="24"/>
        </w:rPr>
        <w:t>胡英华手集，王国贺校订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胡氏家藏古秘方偏文钞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胡英华手集，王国贺校订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本书出售、求购地址：https://www.jiaokey.com/book/detail/12595285.html</w:t>
      </w:r>
    </w:p>
    <w:p>
      <w:r>
        <w:t>更多相关图书推荐：https://www.jiaokey.com</w:t>
      </w:r>
    </w:p>
    <w:p>
      <w:r>
        <w:t>胡英华手集，王国贺校订 其他作品：https://www.jiaokey.com/tag/胡英华手集，王国贺校订.html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关键词搜索：https://www.jiaokey.com/tag/胡氏家藏古秘方偏文钞.html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