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徐惠泉写意人物作品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徐惠泉写意人物作品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本书出售、求购地址：https://www.jiaokey.com/book/detail/12595241.html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徐惠泉写意人物作品.html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