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张京城写意人物作品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张京城写意人物作品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本书出售、求购地址：https://www.jiaokey.com/book/detail/12595240.html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张京城写意人物作品.html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