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窦申清写意人物作品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窦申清写意人物作品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本书出售、求购地址：https://www.jiaokey.com/book/detail/12595237.html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窦申清写意人物作品.html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