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李佰虎写意人物作品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李佰虎写意人物作品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本书出售、求购地址：https://www.jiaokey.com/book/detail/12595235.html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李佰虎写意人物作品.html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