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李家田写意人物作品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李家田写意人物作品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本书出售、求购地址：https://www.jiaokey.com/book/detail/12595232.html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李家田写意人物作品.html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