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叶毓中写意人物作品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叶毓中写意人物作品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本书出售、求购地址：https://www.jiaokey.com/book/detail/12595223.html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叶毓中写意人物作品.html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