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郭公达写意人物作品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郭公达写意人物作品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本书出售、求购地址：https://www.jiaokey.com/book/detail/12595222.html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郭公达写意人物作品.html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