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12.0有限元分析与范例解析</w:t>
      </w:r>
    </w:p>
    <w:p>
      <w:r>
        <w:rPr>
          <w:rFonts w:ascii="宋体" w:hAnsi="宋体" w:eastAsia="宋体"/>
          <w:sz w:val="24"/>
        </w:rPr>
        <w:t>王金龙，王清明，王伟章著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12.0有限元分析与范例解析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王金龙，王清明，王伟章著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本书出售、求购地址：https://www.jiaokey.com/book/detail/12595209.html</w:t>
      </w:r>
    </w:p>
    <w:p>
      <w:r>
        <w:t>更多相关图书推荐：https://www.jiaokey.com</w:t>
      </w:r>
    </w:p>
    <w:p>
      <w:r>
        <w:t>王金龙，王清明，王伟章著 其他作品：https://www.jiaokey.com/tag/王金龙，王清明，王伟章著.html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 12.0有限元分析与范例解析.html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