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书名：内陆干旱区地下水脆弱性评价方法及其应用研究</w:t>
      </w:r>
    </w:p>
    <w:p>
      <w:r>
        <w:t>作者：周金龙编</w:t>
      </w:r>
    </w:p>
    <w:p>
      <w:r>
        <w:t>出版社：郑州:黄河水利出版社,2010.05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内陆干旱区地下水脆弱性评价方法及其应用研究 评论地址：https://www.jiaokey.com/book/detail/12595205.html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