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弥补数据鸿沟  农业发展的性别敏感统计</w:t>
      </w:r>
    </w:p>
    <w:p>
      <w:r>
        <w:rPr>
          <w:rFonts w:ascii="宋体" w:hAnsi="宋体" w:eastAsia="宋体"/>
          <w:sz w:val="24"/>
        </w:rPr>
        <w:t>联合国粮食与农业组织编；曲春江译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弥补数据鸿沟  农业发展的性别敏感统计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联合国粮食与农业组织编；曲春江译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本书出售、求购地址：https://www.jiaokey.com/book/detail/12595200.html</w:t>
      </w:r>
    </w:p>
    <w:p>
      <w:r>
        <w:t>更多相关图书推荐：https://www.jiaokey.com</w:t>
      </w:r>
    </w:p>
    <w:p>
      <w:r>
        <w:t>联合国粮食与农业组织编；曲春江译 其他作品：https://www.jiaokey.com/tag/联合国粮食与农业组织编；曲春江译.html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关键词搜索：https://www.jiaokey.com/tag/弥补数据鸿沟  农业发展的性别敏感统计.html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